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6747"/>
      </w:tblGrid>
      <w:tr w:rsidR="00A96755" w14:paraId="708423A1" w14:textId="77777777" w:rsidTr="00C65B7D">
        <w:trPr>
          <w:trHeight w:val="845"/>
          <w:jc w:val="center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57C8ED" w14:textId="6D43EB7E" w:rsidR="00A96755" w:rsidRDefault="00C65B7D">
            <w:pPr>
              <w:spacing w:after="0" w:line="240" w:lineRule="auto"/>
            </w:pPr>
            <w:r w:rsidRPr="00C65B7D">
              <w:drawing>
                <wp:anchor distT="0" distB="0" distL="114300" distR="114300" simplePos="0" relativeHeight="251659264" behindDoc="0" locked="0" layoutInCell="1" allowOverlap="1" wp14:anchorId="61AE2A0C" wp14:editId="519B3039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35023</wp:posOffset>
                  </wp:positionV>
                  <wp:extent cx="2448456" cy="420663"/>
                  <wp:effectExtent l="0" t="0" r="3175" b="0"/>
                  <wp:wrapSquare wrapText="bothSides"/>
                  <wp:docPr id="149764833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64833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456" cy="420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</w:tcPr>
          <w:p w14:paraId="4DC3EDBC" w14:textId="3DC30ED6" w:rsidR="00A96755" w:rsidRDefault="00000000">
            <w:pPr>
              <w:spacing w:after="0" w:line="240" w:lineRule="auto"/>
              <w:jc w:val="right"/>
            </w:pPr>
            <w:proofErr w:type="spellStart"/>
            <w:r>
              <w:rPr>
                <w:sz w:val="21"/>
              </w:rPr>
              <w:t>FAX送信日</w:t>
            </w:r>
            <w:proofErr w:type="spellEnd"/>
            <w:r>
              <w:rPr>
                <w:sz w:val="21"/>
              </w:rPr>
              <w:t>：</w:t>
            </w:r>
            <w:r w:rsidR="00C65B7D">
              <w:rPr>
                <w:sz w:val="21"/>
              </w:rPr>
              <w:t xml:space="preserve">   </w:t>
            </w:r>
            <w:r>
              <w:rPr>
                <w:sz w:val="21"/>
              </w:rPr>
              <w:t>20</w:t>
            </w:r>
            <w:r w:rsidR="00C65B7D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　</w:t>
            </w:r>
            <w:r w:rsidR="00C65B7D">
              <w:rPr>
                <w:sz w:val="21"/>
              </w:rPr>
              <w:t xml:space="preserve">  </w:t>
            </w:r>
            <w:r>
              <w:rPr>
                <w:sz w:val="21"/>
              </w:rPr>
              <w:t xml:space="preserve">年　</w:t>
            </w:r>
            <w:r w:rsidR="00C65B7D">
              <w:rPr>
                <w:sz w:val="21"/>
              </w:rPr>
              <w:t xml:space="preserve">  </w:t>
            </w:r>
            <w:r>
              <w:rPr>
                <w:sz w:val="21"/>
              </w:rPr>
              <w:t xml:space="preserve">　月　</w:t>
            </w:r>
            <w:r w:rsidR="00C65B7D">
              <w:rPr>
                <w:sz w:val="21"/>
              </w:rPr>
              <w:t xml:space="preserve">  </w:t>
            </w:r>
            <w:r>
              <w:rPr>
                <w:sz w:val="21"/>
              </w:rPr>
              <w:t xml:space="preserve">　日</w:t>
            </w:r>
            <w:r>
              <w:rPr>
                <w:sz w:val="21"/>
              </w:rPr>
              <w:br/>
            </w:r>
            <w:proofErr w:type="spellStart"/>
            <w:r>
              <w:rPr>
                <w:sz w:val="21"/>
              </w:rPr>
              <w:t>送信枚数</w:t>
            </w:r>
            <w:proofErr w:type="spellEnd"/>
            <w:r>
              <w:rPr>
                <w:sz w:val="21"/>
              </w:rPr>
              <w:t xml:space="preserve">：　</w:t>
            </w:r>
            <w:r w:rsidR="00C65B7D">
              <w:rPr>
                <w:sz w:val="21"/>
              </w:rPr>
              <w:t xml:space="preserve">  </w:t>
            </w:r>
            <w:r>
              <w:rPr>
                <w:sz w:val="21"/>
              </w:rPr>
              <w:t xml:space="preserve">　　　枚</w:t>
            </w:r>
          </w:p>
        </w:tc>
      </w:tr>
    </w:tbl>
    <w:p w14:paraId="1857CBA1" w14:textId="40EB882D" w:rsidR="00A96755" w:rsidRPr="00C65B7D" w:rsidRDefault="00000000">
      <w:pPr>
        <w:spacing w:after="40"/>
        <w:jc w:val="center"/>
        <w:rPr>
          <w:sz w:val="28"/>
          <w:szCs w:val="28"/>
          <w:lang w:eastAsia="ja-JP"/>
        </w:rPr>
      </w:pPr>
      <w:r w:rsidRPr="00C65B7D">
        <w:rPr>
          <w:b/>
          <w:sz w:val="44"/>
          <w:szCs w:val="28"/>
          <w:lang w:eastAsia="ja-JP"/>
        </w:rPr>
        <w:t>健診予約申込書（FAX）</w:t>
      </w:r>
    </w:p>
    <w:p w14:paraId="7B2BA7CA" w14:textId="3B243EB1" w:rsidR="00A96755" w:rsidRDefault="00000000">
      <w:pPr>
        <w:spacing w:after="20"/>
        <w:jc w:val="center"/>
        <w:rPr>
          <w:lang w:eastAsia="ja-JP"/>
        </w:rPr>
      </w:pPr>
      <w:r w:rsidRPr="00C65B7D">
        <w:rPr>
          <w:b/>
          <w:sz w:val="28"/>
          <w:szCs w:val="24"/>
          <w:lang w:eastAsia="ja-JP"/>
        </w:rPr>
        <w:t>送信先：西京都病院 健診センター　FAX：</w:t>
      </w:r>
      <w:r w:rsidR="00C65B7D" w:rsidRPr="00C65B7D">
        <w:rPr>
          <w:b/>
          <w:sz w:val="28"/>
          <w:szCs w:val="24"/>
          <w:lang w:eastAsia="ja-JP"/>
        </w:rPr>
        <w:t>075-3</w:t>
      </w:r>
      <w:r w:rsidR="00C65B7D" w:rsidRPr="00C65B7D">
        <w:rPr>
          <w:b/>
          <w:sz w:val="28"/>
          <w:szCs w:val="24"/>
          <w:lang w:eastAsia="ja-JP"/>
        </w:rPr>
        <w:t>91</w:t>
      </w:r>
      <w:r w:rsidR="00C65B7D" w:rsidRPr="00C65B7D">
        <w:rPr>
          <w:b/>
          <w:sz w:val="28"/>
          <w:szCs w:val="24"/>
          <w:lang w:eastAsia="ja-JP"/>
        </w:rPr>
        <w:t>-</w:t>
      </w:r>
      <w:r w:rsidR="00C65B7D" w:rsidRPr="00C65B7D">
        <w:rPr>
          <w:b/>
          <w:sz w:val="28"/>
          <w:szCs w:val="24"/>
          <w:lang w:eastAsia="ja-JP"/>
        </w:rPr>
        <w:t>6166</w:t>
      </w:r>
      <w:r>
        <w:rPr>
          <w:b/>
          <w:sz w:val="25"/>
          <w:lang w:eastAsia="ja-JP"/>
        </w:rPr>
        <w:t xml:space="preserve">　　　　　　　　　</w:t>
      </w:r>
    </w:p>
    <w:p w14:paraId="54D0FB73" w14:textId="77777777" w:rsidR="00A96755" w:rsidRDefault="00000000">
      <w:pPr>
        <w:spacing w:after="40"/>
        <w:rPr>
          <w:lang w:eastAsia="ja-JP"/>
        </w:rPr>
      </w:pPr>
      <w:r>
        <w:rPr>
          <w:b/>
          <w:color w:val="CC0000"/>
          <w:sz w:val="21"/>
          <w:lang w:eastAsia="ja-JP"/>
        </w:rPr>
        <w:t>※ご希望日は予約確定日ではありません。内容確認後、当院よりご連絡いたします。</w:t>
      </w:r>
    </w:p>
    <w:p w14:paraId="704B4969" w14:textId="77777777" w:rsidR="00A96755" w:rsidRDefault="00000000">
      <w:pPr>
        <w:spacing w:after="40"/>
      </w:pPr>
      <w:r>
        <w:rPr>
          <w:b/>
          <w:sz w:val="27"/>
        </w:rPr>
        <w:t xml:space="preserve">1. </w:t>
      </w:r>
      <w:proofErr w:type="spellStart"/>
      <w:r>
        <w:rPr>
          <w:b/>
          <w:sz w:val="27"/>
        </w:rPr>
        <w:t>受診者情報</w:t>
      </w:r>
      <w:proofErr w:type="spellEnd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55"/>
        <w:gridCol w:w="8177"/>
      </w:tblGrid>
      <w:tr w:rsidR="00A96755" w14:paraId="1E8F0FAA" w14:textId="77777777" w:rsidTr="00AD25B2">
        <w:trPr>
          <w:trHeight w:val="437"/>
          <w:jc w:val="center"/>
        </w:trPr>
        <w:tc>
          <w:tcPr>
            <w:tcW w:w="2255" w:type="dxa"/>
            <w:tcBorders>
              <w:top w:val="single" w:sz="10" w:space="0" w:color="666666"/>
              <w:left w:val="single" w:sz="10" w:space="0" w:color="666666"/>
              <w:bottom w:val="single" w:sz="10" w:space="0" w:color="666666"/>
              <w:right w:val="single" w:sz="10" w:space="0" w:color="666666"/>
            </w:tcBorders>
            <w:shd w:val="clear" w:color="auto" w:fill="F2F2F2"/>
            <w:vAlign w:val="center"/>
          </w:tcPr>
          <w:p w14:paraId="134C2ACC" w14:textId="7C939E90" w:rsidR="00A96755" w:rsidRPr="00AD25B2" w:rsidRDefault="00000000">
            <w:pPr>
              <w:spacing w:after="0" w:line="240" w:lineRule="auto"/>
              <w:rPr>
                <w:sz w:val="21"/>
                <w:szCs w:val="20"/>
              </w:rPr>
            </w:pPr>
            <w:proofErr w:type="spellStart"/>
            <w:r w:rsidRPr="00AD25B2">
              <w:rPr>
                <w:b/>
                <w:sz w:val="21"/>
                <w:szCs w:val="20"/>
              </w:rPr>
              <w:t>お名前</w:t>
            </w:r>
            <w:proofErr w:type="spellEnd"/>
            <w:r w:rsidR="00C65B7D" w:rsidRPr="00AD25B2">
              <w:rPr>
                <w:b/>
                <w:sz w:val="21"/>
                <w:szCs w:val="20"/>
              </w:rPr>
              <w:t xml:space="preserve"> </w:t>
            </w:r>
            <w:r w:rsidR="00C65B7D" w:rsidRPr="00AD25B2">
              <w:rPr>
                <w:b/>
                <w:sz w:val="16"/>
                <w:szCs w:val="15"/>
              </w:rPr>
              <w:t>(</w:t>
            </w:r>
            <w:proofErr w:type="spellStart"/>
            <w:r w:rsidR="00C65B7D" w:rsidRPr="00AD25B2">
              <w:rPr>
                <w:b/>
                <w:sz w:val="16"/>
                <w:szCs w:val="15"/>
              </w:rPr>
              <w:t>必須</w:t>
            </w:r>
            <w:proofErr w:type="spellEnd"/>
            <w:r w:rsidR="00C65B7D" w:rsidRPr="00AD25B2">
              <w:rPr>
                <w:b/>
                <w:sz w:val="16"/>
                <w:szCs w:val="15"/>
              </w:rPr>
              <w:t>)</w:t>
            </w:r>
          </w:p>
        </w:tc>
        <w:tc>
          <w:tcPr>
            <w:tcW w:w="8177" w:type="dxa"/>
            <w:tcBorders>
              <w:top w:val="single" w:sz="10" w:space="0" w:color="666666"/>
              <w:left w:val="single" w:sz="10" w:space="0" w:color="666666"/>
              <w:bottom w:val="single" w:sz="10" w:space="0" w:color="666666"/>
              <w:right w:val="single" w:sz="10" w:space="0" w:color="666666"/>
            </w:tcBorders>
            <w:vAlign w:val="center"/>
          </w:tcPr>
          <w:p w14:paraId="6C128BEE" w14:textId="77777777" w:rsidR="00A96755" w:rsidRPr="003364EC" w:rsidRDefault="00A96755">
            <w:pPr>
              <w:spacing w:after="0" w:line="240" w:lineRule="auto"/>
              <w:rPr>
                <w:b/>
                <w:bCs/>
              </w:rPr>
            </w:pPr>
          </w:p>
        </w:tc>
      </w:tr>
      <w:tr w:rsidR="00A96755" w14:paraId="1E332590" w14:textId="77777777" w:rsidTr="00AD25B2">
        <w:trPr>
          <w:trHeight w:val="437"/>
          <w:jc w:val="center"/>
        </w:trPr>
        <w:tc>
          <w:tcPr>
            <w:tcW w:w="2255" w:type="dxa"/>
            <w:tcBorders>
              <w:top w:val="single" w:sz="10" w:space="0" w:color="666666"/>
              <w:left w:val="single" w:sz="10" w:space="0" w:color="666666"/>
              <w:bottom w:val="single" w:sz="10" w:space="0" w:color="666666"/>
              <w:right w:val="single" w:sz="10" w:space="0" w:color="666666"/>
            </w:tcBorders>
            <w:shd w:val="clear" w:color="auto" w:fill="F2F2F2"/>
            <w:vAlign w:val="center"/>
          </w:tcPr>
          <w:p w14:paraId="7158BD4E" w14:textId="0831C88C" w:rsidR="00A96755" w:rsidRPr="00AD25B2" w:rsidRDefault="00000000">
            <w:pPr>
              <w:spacing w:after="0" w:line="240" w:lineRule="auto"/>
              <w:rPr>
                <w:sz w:val="21"/>
                <w:szCs w:val="20"/>
              </w:rPr>
            </w:pPr>
            <w:proofErr w:type="spellStart"/>
            <w:r w:rsidRPr="00AD25B2">
              <w:rPr>
                <w:b/>
                <w:sz w:val="21"/>
                <w:szCs w:val="20"/>
              </w:rPr>
              <w:t>ふりがな</w:t>
            </w:r>
            <w:proofErr w:type="spellEnd"/>
            <w:r w:rsidR="00C65B7D" w:rsidRPr="00AD25B2">
              <w:rPr>
                <w:b/>
                <w:sz w:val="16"/>
                <w:szCs w:val="15"/>
              </w:rPr>
              <w:t xml:space="preserve"> (</w:t>
            </w:r>
            <w:proofErr w:type="spellStart"/>
            <w:r w:rsidR="00C65B7D" w:rsidRPr="00AD25B2">
              <w:rPr>
                <w:b/>
                <w:sz w:val="16"/>
                <w:szCs w:val="15"/>
              </w:rPr>
              <w:t>必須</w:t>
            </w:r>
            <w:proofErr w:type="spellEnd"/>
            <w:r w:rsidR="00C65B7D" w:rsidRPr="00AD25B2">
              <w:rPr>
                <w:b/>
                <w:sz w:val="16"/>
                <w:szCs w:val="15"/>
              </w:rPr>
              <w:t>)</w:t>
            </w:r>
          </w:p>
        </w:tc>
        <w:tc>
          <w:tcPr>
            <w:tcW w:w="8177" w:type="dxa"/>
            <w:tcBorders>
              <w:top w:val="single" w:sz="10" w:space="0" w:color="666666"/>
              <w:left w:val="single" w:sz="10" w:space="0" w:color="666666"/>
              <w:bottom w:val="single" w:sz="10" w:space="0" w:color="666666"/>
              <w:right w:val="single" w:sz="10" w:space="0" w:color="666666"/>
            </w:tcBorders>
            <w:vAlign w:val="center"/>
          </w:tcPr>
          <w:p w14:paraId="74633D4A" w14:textId="77777777" w:rsidR="00A96755" w:rsidRPr="003364EC" w:rsidRDefault="00A96755">
            <w:pPr>
              <w:spacing w:after="0" w:line="240" w:lineRule="auto"/>
              <w:rPr>
                <w:b/>
                <w:bCs/>
              </w:rPr>
            </w:pPr>
          </w:p>
        </w:tc>
      </w:tr>
      <w:tr w:rsidR="00A96755" w14:paraId="30202E24" w14:textId="77777777" w:rsidTr="00AD25B2">
        <w:trPr>
          <w:trHeight w:val="437"/>
          <w:jc w:val="center"/>
        </w:trPr>
        <w:tc>
          <w:tcPr>
            <w:tcW w:w="2255" w:type="dxa"/>
            <w:tcBorders>
              <w:top w:val="single" w:sz="10" w:space="0" w:color="666666"/>
              <w:left w:val="single" w:sz="10" w:space="0" w:color="666666"/>
              <w:bottom w:val="single" w:sz="10" w:space="0" w:color="666666"/>
              <w:right w:val="single" w:sz="10" w:space="0" w:color="666666"/>
            </w:tcBorders>
            <w:shd w:val="clear" w:color="auto" w:fill="F2F2F2"/>
            <w:vAlign w:val="center"/>
          </w:tcPr>
          <w:p w14:paraId="2B34CB86" w14:textId="662AB9EA" w:rsidR="00A96755" w:rsidRPr="00AD25B2" w:rsidRDefault="00000000">
            <w:pPr>
              <w:spacing w:after="0" w:line="240" w:lineRule="auto"/>
              <w:rPr>
                <w:sz w:val="21"/>
                <w:szCs w:val="20"/>
              </w:rPr>
            </w:pPr>
            <w:proofErr w:type="spellStart"/>
            <w:r w:rsidRPr="00AD25B2">
              <w:rPr>
                <w:b/>
                <w:sz w:val="21"/>
                <w:szCs w:val="20"/>
              </w:rPr>
              <w:t>性別</w:t>
            </w:r>
            <w:proofErr w:type="spellEnd"/>
            <w:r w:rsidR="00C65B7D" w:rsidRPr="00AD25B2">
              <w:rPr>
                <w:b/>
                <w:sz w:val="21"/>
                <w:szCs w:val="20"/>
              </w:rPr>
              <w:t xml:space="preserve"> </w:t>
            </w:r>
            <w:r w:rsidR="00C65B7D" w:rsidRPr="00AD25B2">
              <w:rPr>
                <w:b/>
                <w:sz w:val="16"/>
                <w:szCs w:val="15"/>
              </w:rPr>
              <w:t>(</w:t>
            </w:r>
            <w:proofErr w:type="spellStart"/>
            <w:r w:rsidR="00C65B7D" w:rsidRPr="00AD25B2">
              <w:rPr>
                <w:b/>
                <w:sz w:val="16"/>
                <w:szCs w:val="15"/>
              </w:rPr>
              <w:t>必須</w:t>
            </w:r>
            <w:proofErr w:type="spellEnd"/>
            <w:r w:rsidR="00C65B7D" w:rsidRPr="00AD25B2">
              <w:rPr>
                <w:b/>
                <w:sz w:val="16"/>
                <w:szCs w:val="15"/>
              </w:rPr>
              <w:t>)</w:t>
            </w:r>
          </w:p>
        </w:tc>
        <w:tc>
          <w:tcPr>
            <w:tcW w:w="8177" w:type="dxa"/>
            <w:tcBorders>
              <w:top w:val="single" w:sz="10" w:space="0" w:color="666666"/>
              <w:left w:val="single" w:sz="10" w:space="0" w:color="666666"/>
              <w:bottom w:val="single" w:sz="10" w:space="0" w:color="666666"/>
              <w:right w:val="single" w:sz="10" w:space="0" w:color="666666"/>
            </w:tcBorders>
            <w:vAlign w:val="center"/>
          </w:tcPr>
          <w:p w14:paraId="23708EBA" w14:textId="5731C7B7" w:rsidR="00A96755" w:rsidRPr="003364EC" w:rsidRDefault="00000000">
            <w:pPr>
              <w:spacing w:after="0" w:line="240" w:lineRule="auto"/>
              <w:rPr>
                <w:b/>
                <w:bCs/>
                <w:lang w:eastAsia="ja-JP"/>
              </w:rPr>
            </w:pPr>
            <w:r w:rsidRPr="003364EC">
              <w:rPr>
                <w:b/>
                <w:bCs/>
                <w:lang w:eastAsia="ja-JP"/>
              </w:rPr>
              <w:t xml:space="preserve">□ 男性　</w:t>
            </w:r>
            <w:r w:rsidR="003364EC" w:rsidRPr="003364EC">
              <w:rPr>
                <w:rFonts w:hint="eastAsia"/>
                <w:b/>
                <w:bCs/>
                <w:lang w:eastAsia="ja-JP"/>
              </w:rPr>
              <w:t xml:space="preserve">　　</w:t>
            </w:r>
            <w:r w:rsidRPr="003364EC">
              <w:rPr>
                <w:b/>
                <w:bCs/>
                <w:lang w:eastAsia="ja-JP"/>
              </w:rPr>
              <w:t xml:space="preserve">　□ 女性　　</w:t>
            </w:r>
            <w:r w:rsidR="003364EC" w:rsidRPr="003364EC">
              <w:rPr>
                <w:rFonts w:hint="eastAsia"/>
                <w:b/>
                <w:bCs/>
                <w:lang w:eastAsia="ja-JP"/>
              </w:rPr>
              <w:t xml:space="preserve">　　</w:t>
            </w:r>
          </w:p>
        </w:tc>
      </w:tr>
      <w:tr w:rsidR="00A96755" w14:paraId="2C08B6A0" w14:textId="77777777" w:rsidTr="00AD25B2">
        <w:trPr>
          <w:trHeight w:val="437"/>
          <w:jc w:val="center"/>
        </w:trPr>
        <w:tc>
          <w:tcPr>
            <w:tcW w:w="2255" w:type="dxa"/>
            <w:tcBorders>
              <w:top w:val="single" w:sz="10" w:space="0" w:color="666666"/>
              <w:left w:val="single" w:sz="10" w:space="0" w:color="666666"/>
              <w:bottom w:val="single" w:sz="10" w:space="0" w:color="666666"/>
              <w:right w:val="single" w:sz="10" w:space="0" w:color="666666"/>
            </w:tcBorders>
            <w:shd w:val="clear" w:color="auto" w:fill="F2F2F2"/>
            <w:vAlign w:val="center"/>
          </w:tcPr>
          <w:p w14:paraId="5D96FA3C" w14:textId="2C1B2E23" w:rsidR="00A96755" w:rsidRPr="00AD25B2" w:rsidRDefault="00000000">
            <w:pPr>
              <w:spacing w:after="0" w:line="240" w:lineRule="auto"/>
              <w:rPr>
                <w:sz w:val="21"/>
                <w:szCs w:val="20"/>
              </w:rPr>
            </w:pPr>
            <w:proofErr w:type="spellStart"/>
            <w:r w:rsidRPr="00AD25B2">
              <w:rPr>
                <w:b/>
                <w:sz w:val="21"/>
                <w:szCs w:val="20"/>
              </w:rPr>
              <w:t>生年月日</w:t>
            </w:r>
            <w:proofErr w:type="spellEnd"/>
            <w:r w:rsidR="00C65B7D" w:rsidRPr="00AD25B2">
              <w:rPr>
                <w:b/>
                <w:sz w:val="21"/>
                <w:szCs w:val="20"/>
              </w:rPr>
              <w:t xml:space="preserve"> </w:t>
            </w:r>
            <w:r w:rsidR="00C65B7D" w:rsidRPr="00AD25B2">
              <w:rPr>
                <w:b/>
                <w:sz w:val="16"/>
                <w:szCs w:val="15"/>
              </w:rPr>
              <w:t>(</w:t>
            </w:r>
            <w:proofErr w:type="spellStart"/>
            <w:r w:rsidR="00C65B7D" w:rsidRPr="00AD25B2">
              <w:rPr>
                <w:b/>
                <w:sz w:val="16"/>
                <w:szCs w:val="15"/>
              </w:rPr>
              <w:t>必須</w:t>
            </w:r>
            <w:proofErr w:type="spellEnd"/>
            <w:r w:rsidR="00C65B7D" w:rsidRPr="00AD25B2">
              <w:rPr>
                <w:b/>
                <w:sz w:val="16"/>
                <w:szCs w:val="15"/>
              </w:rPr>
              <w:t>)</w:t>
            </w:r>
          </w:p>
        </w:tc>
        <w:tc>
          <w:tcPr>
            <w:tcW w:w="8177" w:type="dxa"/>
            <w:tcBorders>
              <w:top w:val="single" w:sz="10" w:space="0" w:color="666666"/>
              <w:left w:val="single" w:sz="10" w:space="0" w:color="666666"/>
              <w:bottom w:val="single" w:sz="10" w:space="0" w:color="666666"/>
              <w:right w:val="single" w:sz="10" w:space="0" w:color="666666"/>
            </w:tcBorders>
            <w:vAlign w:val="center"/>
          </w:tcPr>
          <w:p w14:paraId="040AC3DD" w14:textId="77777777" w:rsidR="00A96755" w:rsidRPr="003364EC" w:rsidRDefault="00000000">
            <w:pPr>
              <w:spacing w:after="0" w:line="240" w:lineRule="auto"/>
              <w:rPr>
                <w:b/>
                <w:bCs/>
              </w:rPr>
            </w:pPr>
            <w:r w:rsidRPr="003364EC">
              <w:rPr>
                <w:b/>
                <w:bCs/>
              </w:rPr>
              <w:t>西暦　　　　　年　　　　月　　　　日</w:t>
            </w:r>
          </w:p>
        </w:tc>
      </w:tr>
      <w:tr w:rsidR="00A96755" w14:paraId="150FD4EC" w14:textId="77777777" w:rsidTr="00AD25B2">
        <w:trPr>
          <w:trHeight w:val="437"/>
          <w:jc w:val="center"/>
        </w:trPr>
        <w:tc>
          <w:tcPr>
            <w:tcW w:w="2255" w:type="dxa"/>
            <w:tcBorders>
              <w:top w:val="single" w:sz="10" w:space="0" w:color="666666"/>
              <w:left w:val="single" w:sz="10" w:space="0" w:color="666666"/>
              <w:bottom w:val="single" w:sz="10" w:space="0" w:color="666666"/>
              <w:right w:val="single" w:sz="10" w:space="0" w:color="666666"/>
            </w:tcBorders>
            <w:shd w:val="clear" w:color="auto" w:fill="F2F2F2"/>
            <w:vAlign w:val="center"/>
          </w:tcPr>
          <w:p w14:paraId="6552DA96" w14:textId="7964C1F2" w:rsidR="00A96755" w:rsidRPr="00AD25B2" w:rsidRDefault="00000000">
            <w:pPr>
              <w:spacing w:after="0" w:line="240" w:lineRule="auto"/>
              <w:rPr>
                <w:sz w:val="21"/>
                <w:szCs w:val="20"/>
              </w:rPr>
            </w:pPr>
            <w:proofErr w:type="spellStart"/>
            <w:r w:rsidRPr="00AD25B2">
              <w:rPr>
                <w:b/>
                <w:sz w:val="21"/>
                <w:szCs w:val="20"/>
              </w:rPr>
              <w:t>電話番号</w:t>
            </w:r>
            <w:proofErr w:type="spellEnd"/>
            <w:r w:rsidR="00C65B7D" w:rsidRPr="00AD25B2">
              <w:rPr>
                <w:b/>
                <w:sz w:val="16"/>
                <w:szCs w:val="15"/>
              </w:rPr>
              <w:t xml:space="preserve"> (</w:t>
            </w:r>
            <w:proofErr w:type="spellStart"/>
            <w:r w:rsidR="00C65B7D" w:rsidRPr="00AD25B2">
              <w:rPr>
                <w:b/>
                <w:sz w:val="16"/>
                <w:szCs w:val="15"/>
              </w:rPr>
              <w:t>必須</w:t>
            </w:r>
            <w:proofErr w:type="spellEnd"/>
            <w:r w:rsidR="00C65B7D" w:rsidRPr="00AD25B2">
              <w:rPr>
                <w:b/>
                <w:sz w:val="16"/>
                <w:szCs w:val="15"/>
              </w:rPr>
              <w:t>)</w:t>
            </w:r>
          </w:p>
        </w:tc>
        <w:tc>
          <w:tcPr>
            <w:tcW w:w="8177" w:type="dxa"/>
            <w:tcBorders>
              <w:top w:val="single" w:sz="10" w:space="0" w:color="666666"/>
              <w:left w:val="single" w:sz="10" w:space="0" w:color="666666"/>
              <w:bottom w:val="single" w:sz="10" w:space="0" w:color="666666"/>
              <w:right w:val="single" w:sz="10" w:space="0" w:color="666666"/>
            </w:tcBorders>
            <w:vAlign w:val="center"/>
          </w:tcPr>
          <w:p w14:paraId="36988AC1" w14:textId="77777777" w:rsidR="00A96755" w:rsidRPr="003364EC" w:rsidRDefault="00A96755">
            <w:pPr>
              <w:spacing w:after="0" w:line="240" w:lineRule="auto"/>
              <w:rPr>
                <w:b/>
                <w:bCs/>
              </w:rPr>
            </w:pPr>
          </w:p>
        </w:tc>
      </w:tr>
      <w:tr w:rsidR="00A96755" w14:paraId="0517CFDE" w14:textId="77777777" w:rsidTr="00AD25B2">
        <w:trPr>
          <w:trHeight w:val="437"/>
          <w:jc w:val="center"/>
        </w:trPr>
        <w:tc>
          <w:tcPr>
            <w:tcW w:w="2255" w:type="dxa"/>
            <w:tcBorders>
              <w:top w:val="single" w:sz="10" w:space="0" w:color="666666"/>
              <w:left w:val="single" w:sz="10" w:space="0" w:color="666666"/>
              <w:bottom w:val="single" w:sz="10" w:space="0" w:color="666666"/>
              <w:right w:val="single" w:sz="10" w:space="0" w:color="666666"/>
            </w:tcBorders>
            <w:shd w:val="clear" w:color="auto" w:fill="F2F2F2"/>
            <w:vAlign w:val="center"/>
          </w:tcPr>
          <w:p w14:paraId="1B682E2A" w14:textId="697FA279" w:rsidR="00A96755" w:rsidRPr="00AD25B2" w:rsidRDefault="00000000">
            <w:pPr>
              <w:spacing w:after="0" w:line="240" w:lineRule="auto"/>
              <w:rPr>
                <w:sz w:val="21"/>
                <w:szCs w:val="20"/>
              </w:rPr>
            </w:pPr>
            <w:proofErr w:type="spellStart"/>
            <w:r w:rsidRPr="00AD25B2">
              <w:rPr>
                <w:b/>
                <w:sz w:val="21"/>
                <w:szCs w:val="20"/>
              </w:rPr>
              <w:t>メールアドレス</w:t>
            </w:r>
            <w:proofErr w:type="spellEnd"/>
            <w:r w:rsidR="00C65B7D" w:rsidRPr="00AD25B2">
              <w:rPr>
                <w:b/>
                <w:sz w:val="21"/>
                <w:szCs w:val="20"/>
              </w:rPr>
              <w:t xml:space="preserve"> (</w:t>
            </w:r>
            <w:proofErr w:type="spellStart"/>
            <w:r w:rsidR="00C65B7D" w:rsidRPr="00AD25B2">
              <w:rPr>
                <w:b/>
                <w:sz w:val="16"/>
                <w:szCs w:val="15"/>
              </w:rPr>
              <w:t>任意</w:t>
            </w:r>
            <w:proofErr w:type="spellEnd"/>
            <w:r w:rsidR="00C65B7D" w:rsidRPr="00AD25B2">
              <w:rPr>
                <w:b/>
                <w:sz w:val="16"/>
                <w:szCs w:val="15"/>
              </w:rPr>
              <w:t>)</w:t>
            </w:r>
          </w:p>
        </w:tc>
        <w:tc>
          <w:tcPr>
            <w:tcW w:w="8177" w:type="dxa"/>
            <w:tcBorders>
              <w:top w:val="single" w:sz="10" w:space="0" w:color="666666"/>
              <w:left w:val="single" w:sz="10" w:space="0" w:color="666666"/>
              <w:bottom w:val="single" w:sz="10" w:space="0" w:color="666666"/>
              <w:right w:val="single" w:sz="10" w:space="0" w:color="666666"/>
            </w:tcBorders>
            <w:vAlign w:val="center"/>
          </w:tcPr>
          <w:p w14:paraId="06BFBF3A" w14:textId="77777777" w:rsidR="00A96755" w:rsidRPr="003364EC" w:rsidRDefault="00A96755">
            <w:pPr>
              <w:spacing w:after="0" w:line="240" w:lineRule="auto"/>
              <w:rPr>
                <w:b/>
                <w:bCs/>
              </w:rPr>
            </w:pPr>
          </w:p>
        </w:tc>
      </w:tr>
      <w:tr w:rsidR="00A96755" w14:paraId="7A0447D7" w14:textId="77777777" w:rsidTr="00AD25B2">
        <w:trPr>
          <w:trHeight w:val="437"/>
          <w:jc w:val="center"/>
        </w:trPr>
        <w:tc>
          <w:tcPr>
            <w:tcW w:w="2255" w:type="dxa"/>
            <w:tcBorders>
              <w:top w:val="single" w:sz="10" w:space="0" w:color="666666"/>
              <w:left w:val="single" w:sz="10" w:space="0" w:color="666666"/>
              <w:bottom w:val="single" w:sz="10" w:space="0" w:color="666666"/>
              <w:right w:val="single" w:sz="10" w:space="0" w:color="666666"/>
            </w:tcBorders>
            <w:shd w:val="clear" w:color="auto" w:fill="F2F2F2"/>
            <w:vAlign w:val="center"/>
          </w:tcPr>
          <w:p w14:paraId="7D8E292C" w14:textId="6BE79B10" w:rsidR="00A96755" w:rsidRPr="00AD25B2" w:rsidRDefault="00000000">
            <w:pPr>
              <w:spacing w:after="0" w:line="240" w:lineRule="auto"/>
              <w:rPr>
                <w:sz w:val="21"/>
                <w:szCs w:val="20"/>
              </w:rPr>
            </w:pPr>
            <w:proofErr w:type="spellStart"/>
            <w:r w:rsidRPr="00AD25B2">
              <w:rPr>
                <w:b/>
                <w:sz w:val="21"/>
                <w:szCs w:val="20"/>
              </w:rPr>
              <w:t>郵便番号</w:t>
            </w:r>
            <w:proofErr w:type="spellEnd"/>
            <w:r w:rsidR="00C65B7D" w:rsidRPr="00AD25B2">
              <w:rPr>
                <w:b/>
                <w:sz w:val="21"/>
                <w:szCs w:val="20"/>
              </w:rPr>
              <w:t xml:space="preserve"> </w:t>
            </w:r>
            <w:r w:rsidR="00C65B7D" w:rsidRPr="00AD25B2">
              <w:rPr>
                <w:b/>
                <w:sz w:val="16"/>
                <w:szCs w:val="15"/>
              </w:rPr>
              <w:t>(</w:t>
            </w:r>
            <w:proofErr w:type="spellStart"/>
            <w:r w:rsidR="00C65B7D" w:rsidRPr="00AD25B2">
              <w:rPr>
                <w:b/>
                <w:sz w:val="16"/>
                <w:szCs w:val="15"/>
              </w:rPr>
              <w:t>必須</w:t>
            </w:r>
            <w:proofErr w:type="spellEnd"/>
            <w:r w:rsidR="00C65B7D" w:rsidRPr="00AD25B2">
              <w:rPr>
                <w:b/>
                <w:sz w:val="16"/>
                <w:szCs w:val="15"/>
              </w:rPr>
              <w:t>)</w:t>
            </w:r>
          </w:p>
        </w:tc>
        <w:tc>
          <w:tcPr>
            <w:tcW w:w="8177" w:type="dxa"/>
            <w:tcBorders>
              <w:top w:val="single" w:sz="10" w:space="0" w:color="666666"/>
              <w:left w:val="single" w:sz="10" w:space="0" w:color="666666"/>
              <w:bottom w:val="single" w:sz="10" w:space="0" w:color="666666"/>
              <w:right w:val="single" w:sz="10" w:space="0" w:color="666666"/>
            </w:tcBorders>
            <w:vAlign w:val="center"/>
          </w:tcPr>
          <w:p w14:paraId="51CE7FA9" w14:textId="77777777" w:rsidR="00A96755" w:rsidRPr="003364EC" w:rsidRDefault="00000000">
            <w:pPr>
              <w:spacing w:after="0" w:line="240" w:lineRule="auto"/>
              <w:rPr>
                <w:b/>
                <w:bCs/>
              </w:rPr>
            </w:pPr>
            <w:r w:rsidRPr="003364EC">
              <w:rPr>
                <w:b/>
                <w:bCs/>
              </w:rPr>
              <w:t>〒　　　　　　－</w:t>
            </w:r>
          </w:p>
        </w:tc>
      </w:tr>
      <w:tr w:rsidR="00A96755" w14:paraId="17029611" w14:textId="77777777" w:rsidTr="00AD25B2">
        <w:trPr>
          <w:trHeight w:val="1533"/>
          <w:jc w:val="center"/>
        </w:trPr>
        <w:tc>
          <w:tcPr>
            <w:tcW w:w="2255" w:type="dxa"/>
            <w:tcBorders>
              <w:top w:val="single" w:sz="10" w:space="0" w:color="666666"/>
              <w:left w:val="single" w:sz="10" w:space="0" w:color="666666"/>
              <w:bottom w:val="single" w:sz="10" w:space="0" w:color="666666"/>
              <w:right w:val="single" w:sz="10" w:space="0" w:color="666666"/>
            </w:tcBorders>
            <w:shd w:val="clear" w:color="auto" w:fill="F2F2F2"/>
            <w:vAlign w:val="center"/>
          </w:tcPr>
          <w:p w14:paraId="1144EDF5" w14:textId="77B2946D" w:rsidR="00A96755" w:rsidRPr="00AD25B2" w:rsidRDefault="00000000">
            <w:pPr>
              <w:spacing w:after="0" w:line="240" w:lineRule="auto"/>
              <w:rPr>
                <w:sz w:val="21"/>
                <w:szCs w:val="20"/>
              </w:rPr>
            </w:pPr>
            <w:proofErr w:type="spellStart"/>
            <w:r w:rsidRPr="00AD25B2">
              <w:rPr>
                <w:b/>
                <w:sz w:val="21"/>
                <w:szCs w:val="20"/>
              </w:rPr>
              <w:t>住所</w:t>
            </w:r>
            <w:proofErr w:type="spellEnd"/>
            <w:r w:rsidR="00C65B7D" w:rsidRPr="00AD25B2">
              <w:rPr>
                <w:b/>
                <w:sz w:val="21"/>
                <w:szCs w:val="20"/>
              </w:rPr>
              <w:t xml:space="preserve"> </w:t>
            </w:r>
            <w:r w:rsidR="00C65B7D" w:rsidRPr="00AD25B2">
              <w:rPr>
                <w:b/>
                <w:sz w:val="16"/>
                <w:szCs w:val="15"/>
              </w:rPr>
              <w:t>(</w:t>
            </w:r>
            <w:proofErr w:type="spellStart"/>
            <w:r w:rsidR="00C65B7D" w:rsidRPr="00AD25B2">
              <w:rPr>
                <w:b/>
                <w:sz w:val="16"/>
                <w:szCs w:val="15"/>
              </w:rPr>
              <w:t>必須</w:t>
            </w:r>
            <w:proofErr w:type="spellEnd"/>
            <w:r w:rsidR="00C65B7D" w:rsidRPr="00AD25B2">
              <w:rPr>
                <w:b/>
                <w:sz w:val="16"/>
                <w:szCs w:val="15"/>
              </w:rPr>
              <w:t>)</w:t>
            </w:r>
          </w:p>
        </w:tc>
        <w:tc>
          <w:tcPr>
            <w:tcW w:w="8177" w:type="dxa"/>
            <w:tcBorders>
              <w:top w:val="single" w:sz="10" w:space="0" w:color="666666"/>
              <w:left w:val="single" w:sz="10" w:space="0" w:color="666666"/>
              <w:bottom w:val="single" w:sz="10" w:space="0" w:color="666666"/>
              <w:right w:val="single" w:sz="10" w:space="0" w:color="666666"/>
            </w:tcBorders>
            <w:vAlign w:val="center"/>
          </w:tcPr>
          <w:p w14:paraId="22E038E9" w14:textId="7CED674B" w:rsidR="006303FD" w:rsidRPr="003364EC" w:rsidRDefault="00000000">
            <w:pPr>
              <w:spacing w:after="0" w:line="240" w:lineRule="auto"/>
              <w:rPr>
                <w:b/>
                <w:bCs/>
                <w:lang w:eastAsia="ja-JP"/>
              </w:rPr>
            </w:pPr>
            <w:proofErr w:type="spellStart"/>
            <w:r w:rsidRPr="003364EC">
              <w:rPr>
                <w:b/>
                <w:bCs/>
              </w:rPr>
              <w:t>都道府県</w:t>
            </w:r>
            <w:proofErr w:type="spellEnd"/>
            <w:r w:rsidRPr="003364EC">
              <w:rPr>
                <w:b/>
                <w:bCs/>
              </w:rPr>
              <w:t xml:space="preserve">：　　　　　　　</w:t>
            </w:r>
            <w:proofErr w:type="spellStart"/>
            <w:r w:rsidRPr="003364EC">
              <w:rPr>
                <w:b/>
                <w:bCs/>
              </w:rPr>
              <w:t>市区町村</w:t>
            </w:r>
            <w:proofErr w:type="spellEnd"/>
            <w:r w:rsidRPr="003364EC">
              <w:rPr>
                <w:b/>
                <w:bCs/>
              </w:rPr>
              <w:t>：</w:t>
            </w:r>
            <w:r w:rsidRPr="003364EC">
              <w:rPr>
                <w:b/>
                <w:bCs/>
              </w:rPr>
              <w:br/>
            </w:r>
          </w:p>
          <w:p w14:paraId="1C69843B" w14:textId="39E2D40C" w:rsidR="00A96755" w:rsidRPr="003364EC" w:rsidRDefault="00000000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3364EC">
              <w:rPr>
                <w:b/>
                <w:bCs/>
              </w:rPr>
              <w:t>番地</w:t>
            </w:r>
            <w:proofErr w:type="spellEnd"/>
            <w:r w:rsidRPr="003364EC">
              <w:rPr>
                <w:b/>
                <w:bCs/>
              </w:rPr>
              <w:t>：</w:t>
            </w:r>
            <w:r w:rsidR="00C65B7D" w:rsidRPr="003364EC">
              <w:rPr>
                <w:b/>
                <w:bCs/>
              </w:rPr>
              <w:t xml:space="preserve">                         </w:t>
            </w:r>
            <w:r w:rsidR="006303FD" w:rsidRPr="003364EC">
              <w:rPr>
                <w:rFonts w:hint="eastAsia"/>
                <w:b/>
                <w:bCs/>
                <w:lang w:eastAsia="ja-JP"/>
              </w:rPr>
              <w:t xml:space="preserve">　</w:t>
            </w:r>
            <w:r w:rsidR="00C65B7D" w:rsidRPr="003364EC">
              <w:rPr>
                <w:b/>
                <w:bCs/>
              </w:rPr>
              <w:t xml:space="preserve">   </w:t>
            </w:r>
            <w:r w:rsidR="006303FD" w:rsidRPr="003364EC">
              <w:rPr>
                <w:rFonts w:hint="eastAsia"/>
                <w:b/>
                <w:bCs/>
                <w:lang w:eastAsia="ja-JP"/>
              </w:rPr>
              <w:t>建物名等</w:t>
            </w:r>
            <w:r w:rsidR="00C65B7D" w:rsidRPr="003364EC">
              <w:rPr>
                <w:b/>
                <w:bCs/>
              </w:rPr>
              <w:t>：</w:t>
            </w:r>
          </w:p>
        </w:tc>
      </w:tr>
    </w:tbl>
    <w:p w14:paraId="14319EF1" w14:textId="6774C9D0" w:rsidR="00A96755" w:rsidRDefault="00000000" w:rsidP="007C6E81">
      <w:pPr>
        <w:spacing w:before="240" w:after="20"/>
        <w:rPr>
          <w:rFonts w:hint="eastAsia"/>
          <w:lang w:eastAsia="ja-JP"/>
        </w:rPr>
      </w:pPr>
      <w:r>
        <w:rPr>
          <w:b/>
          <w:sz w:val="27"/>
          <w:lang w:eastAsia="ja-JP"/>
        </w:rPr>
        <w:t>2. ご希望の</w:t>
      </w:r>
      <w:r w:rsidR="006C2787">
        <w:rPr>
          <w:rFonts w:hint="eastAsia"/>
          <w:b/>
          <w:sz w:val="27"/>
          <w:lang w:eastAsia="ja-JP"/>
        </w:rPr>
        <w:t>健診コース・</w:t>
      </w:r>
      <w:r>
        <w:rPr>
          <w:b/>
          <w:sz w:val="27"/>
          <w:lang w:eastAsia="ja-JP"/>
        </w:rPr>
        <w:t>オプション</w:t>
      </w:r>
      <w:r w:rsidR="007C6E81">
        <w:rPr>
          <w:b/>
          <w:sz w:val="27"/>
          <w:lang w:eastAsia="ja-JP"/>
        </w:rPr>
        <w:t xml:space="preserve">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55"/>
        <w:gridCol w:w="8177"/>
      </w:tblGrid>
      <w:tr w:rsidR="00A96755" w14:paraId="61BA36C2" w14:textId="77777777" w:rsidTr="00AD25B2">
        <w:trPr>
          <w:trHeight w:val="794"/>
          <w:jc w:val="center"/>
        </w:trPr>
        <w:tc>
          <w:tcPr>
            <w:tcW w:w="2255" w:type="dxa"/>
            <w:tcBorders>
              <w:top w:val="single" w:sz="10" w:space="0" w:color="666666"/>
              <w:left w:val="single" w:sz="10" w:space="0" w:color="666666"/>
              <w:bottom w:val="single" w:sz="10" w:space="0" w:color="666666"/>
              <w:right w:val="single" w:sz="10" w:space="0" w:color="666666"/>
            </w:tcBorders>
            <w:shd w:val="clear" w:color="auto" w:fill="F2F2F2"/>
            <w:vAlign w:val="center"/>
          </w:tcPr>
          <w:p w14:paraId="089AF910" w14:textId="77777777" w:rsidR="00A96755" w:rsidRDefault="00C0403C" w:rsidP="007C6E81">
            <w:pPr>
              <w:spacing w:beforeLines="50" w:before="120" w:afterLines="50" w:after="120" w:line="240" w:lineRule="auto"/>
              <w:rPr>
                <w:b/>
                <w:sz w:val="23"/>
                <w:lang w:eastAsia="ja-JP"/>
              </w:rPr>
            </w:pPr>
            <w:r>
              <w:rPr>
                <w:rFonts w:hint="eastAsia"/>
                <w:b/>
                <w:sz w:val="23"/>
                <w:lang w:eastAsia="ja-JP"/>
              </w:rPr>
              <w:t>人間ドックコース</w:t>
            </w:r>
          </w:p>
          <w:p w14:paraId="4EAB50CD" w14:textId="0613EE4A" w:rsidR="00C0403C" w:rsidRDefault="00C0403C" w:rsidP="007C6E81">
            <w:pPr>
              <w:spacing w:beforeLines="50" w:before="120" w:afterLines="50" w:after="120" w:line="240" w:lineRule="auto"/>
              <w:rPr>
                <w:rFonts w:hint="eastAsia"/>
                <w:lang w:eastAsia="ja-JP"/>
              </w:rPr>
            </w:pPr>
            <w:r>
              <w:rPr>
                <w:b/>
                <w:sz w:val="23"/>
                <w:lang w:eastAsia="ja-JP"/>
              </w:rPr>
              <w:t>/</w:t>
            </w:r>
            <w:r>
              <w:rPr>
                <w:rFonts w:hint="eastAsia"/>
                <w:b/>
                <w:sz w:val="23"/>
                <w:lang w:eastAsia="ja-JP"/>
              </w:rPr>
              <w:t>健診種類</w:t>
            </w:r>
          </w:p>
        </w:tc>
        <w:tc>
          <w:tcPr>
            <w:tcW w:w="8177" w:type="dxa"/>
            <w:tcBorders>
              <w:top w:val="single" w:sz="10" w:space="0" w:color="666666"/>
              <w:left w:val="single" w:sz="10" w:space="0" w:color="666666"/>
              <w:bottom w:val="single" w:sz="10" w:space="0" w:color="666666"/>
              <w:right w:val="single" w:sz="10" w:space="0" w:color="666666"/>
            </w:tcBorders>
            <w:vAlign w:val="center"/>
          </w:tcPr>
          <w:p w14:paraId="654B67BE" w14:textId="11EB1793" w:rsidR="00C0403C" w:rsidRDefault="00000000" w:rsidP="007C6E81">
            <w:pPr>
              <w:spacing w:beforeLines="50" w:before="120" w:afterLines="50" w:after="120" w:line="240" w:lineRule="auto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 xml:space="preserve">□ ベーシック　</w:t>
            </w:r>
            <w:r w:rsidR="009A1352">
              <w:rPr>
                <w:rFonts w:hint="eastAsia"/>
                <w:sz w:val="21"/>
                <w:lang w:eastAsia="ja-JP"/>
              </w:rPr>
              <w:t xml:space="preserve">　　　　　　　　　　　　　　</w:t>
            </w:r>
            <w:r w:rsidR="006C2787">
              <w:rPr>
                <w:rFonts w:hint="eastAsia"/>
                <w:sz w:val="21"/>
                <w:lang w:eastAsia="ja-JP"/>
              </w:rPr>
              <w:t xml:space="preserve">　</w:t>
            </w:r>
            <w:r w:rsidR="006C2787">
              <w:rPr>
                <w:sz w:val="21"/>
                <w:lang w:eastAsia="ja-JP"/>
              </w:rPr>
              <w:t xml:space="preserve"> </w:t>
            </w:r>
            <w:r w:rsidR="009A1352">
              <w:rPr>
                <w:rFonts w:hint="eastAsia"/>
                <w:sz w:val="21"/>
                <w:lang w:eastAsia="ja-JP"/>
              </w:rPr>
              <w:t xml:space="preserve">　</w:t>
            </w:r>
            <w:r>
              <w:rPr>
                <w:sz w:val="21"/>
                <w:lang w:eastAsia="ja-JP"/>
              </w:rPr>
              <w:t>□ スタンダード</w:t>
            </w:r>
            <w:r>
              <w:rPr>
                <w:sz w:val="21"/>
                <w:lang w:eastAsia="ja-JP"/>
              </w:rPr>
              <w:br/>
              <w:t>□ スタンダードプラス</w:t>
            </w:r>
            <w:r w:rsidR="00C0403C">
              <w:rPr>
                <w:rFonts w:hint="eastAsia"/>
                <w:sz w:val="21"/>
                <w:lang w:eastAsia="ja-JP"/>
              </w:rPr>
              <w:t>（脳・肺・レディース）</w:t>
            </w:r>
            <w:r w:rsidR="009A1352">
              <w:rPr>
                <w:rFonts w:hint="eastAsia"/>
                <w:sz w:val="21"/>
                <w:lang w:eastAsia="ja-JP"/>
              </w:rPr>
              <w:t xml:space="preserve">　</w:t>
            </w:r>
            <w:r w:rsidR="006C2787">
              <w:rPr>
                <w:rFonts w:hint="eastAsia"/>
                <w:sz w:val="21"/>
                <w:lang w:eastAsia="ja-JP"/>
              </w:rPr>
              <w:t xml:space="preserve">　</w:t>
            </w:r>
            <w:r w:rsidR="006C2787">
              <w:rPr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□ プレミアム</w:t>
            </w:r>
            <w:r w:rsidR="00C0403C">
              <w:rPr>
                <w:rFonts w:hint="eastAsia"/>
                <w:sz w:val="21"/>
                <w:lang w:eastAsia="ja-JP"/>
              </w:rPr>
              <w:t>（男性・女性）</w:t>
            </w:r>
          </w:p>
          <w:p w14:paraId="1D47ACBB" w14:textId="7C798155" w:rsidR="00A96755" w:rsidRPr="007C6E81" w:rsidRDefault="00000000" w:rsidP="007C6E81">
            <w:pPr>
              <w:spacing w:beforeLines="50" w:before="120" w:afterLines="50" w:after="120" w:line="240" w:lineRule="auto"/>
              <w:rPr>
                <w:rFonts w:hint="eastAsia"/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その他</w:t>
            </w:r>
            <w:r w:rsidR="00C0403C">
              <w:rPr>
                <w:rFonts w:hint="eastAsia"/>
                <w:sz w:val="21"/>
                <w:lang w:eastAsia="ja-JP"/>
              </w:rPr>
              <w:t>【</w:t>
            </w:r>
            <w:r w:rsidR="00C0403C">
              <w:rPr>
                <w:sz w:val="21"/>
                <w:lang w:eastAsia="ja-JP"/>
              </w:rPr>
              <w:t xml:space="preserve"> </w:t>
            </w:r>
            <w:r w:rsidR="00C0403C">
              <w:rPr>
                <w:rFonts w:hint="eastAsia"/>
                <w:sz w:val="21"/>
                <w:lang w:eastAsia="ja-JP"/>
              </w:rPr>
              <w:t>□</w:t>
            </w:r>
            <w:r w:rsidR="00C0403C">
              <w:rPr>
                <w:sz w:val="21"/>
                <w:lang w:eastAsia="ja-JP"/>
              </w:rPr>
              <w:t xml:space="preserve"> </w:t>
            </w:r>
            <w:r w:rsidR="00C0403C">
              <w:rPr>
                <w:rFonts w:hint="eastAsia"/>
                <w:sz w:val="21"/>
                <w:lang w:eastAsia="ja-JP"/>
              </w:rPr>
              <w:t>企業健診</w:t>
            </w:r>
            <w:r w:rsidR="00C0403C">
              <w:rPr>
                <w:sz w:val="21"/>
                <w:lang w:eastAsia="ja-JP"/>
              </w:rPr>
              <w:t xml:space="preserve"> </w:t>
            </w:r>
            <w:r w:rsidR="00C0403C">
              <w:rPr>
                <w:rFonts w:hint="eastAsia"/>
                <w:sz w:val="21"/>
                <w:lang w:eastAsia="ja-JP"/>
              </w:rPr>
              <w:t>（</w:t>
            </w:r>
            <w:r w:rsidR="00C0403C">
              <w:rPr>
                <w:sz w:val="21"/>
                <w:lang w:eastAsia="ja-JP"/>
              </w:rPr>
              <w:t xml:space="preserve">A </w:t>
            </w:r>
            <w:r w:rsidR="00C0403C">
              <w:rPr>
                <w:rFonts w:hint="eastAsia"/>
                <w:sz w:val="21"/>
                <w:lang w:eastAsia="ja-JP"/>
              </w:rPr>
              <w:t xml:space="preserve">・Ｂ）　</w:t>
            </w:r>
            <w:r w:rsidR="006C2787">
              <w:rPr>
                <w:sz w:val="21"/>
                <w:lang w:eastAsia="ja-JP"/>
              </w:rPr>
              <w:t xml:space="preserve"> </w:t>
            </w:r>
            <w:r w:rsidR="00C0403C">
              <w:rPr>
                <w:rFonts w:hint="eastAsia"/>
                <w:sz w:val="21"/>
                <w:lang w:eastAsia="ja-JP"/>
              </w:rPr>
              <w:t>□</w:t>
            </w:r>
            <w:r w:rsidR="00C0403C">
              <w:rPr>
                <w:sz w:val="21"/>
                <w:lang w:eastAsia="ja-JP"/>
              </w:rPr>
              <w:t xml:space="preserve"> </w:t>
            </w:r>
            <w:r w:rsidR="00C0403C">
              <w:rPr>
                <w:rFonts w:hint="eastAsia"/>
                <w:sz w:val="21"/>
                <w:lang w:eastAsia="ja-JP"/>
              </w:rPr>
              <w:t xml:space="preserve">雇用時健診　</w:t>
            </w:r>
            <w:r w:rsidR="00C0403C">
              <w:rPr>
                <w:sz w:val="21"/>
                <w:lang w:eastAsia="ja-JP"/>
              </w:rPr>
              <w:t xml:space="preserve"> </w:t>
            </w:r>
            <w:r w:rsidR="00C0403C">
              <w:rPr>
                <w:rFonts w:hint="eastAsia"/>
                <w:sz w:val="21"/>
                <w:lang w:eastAsia="ja-JP"/>
              </w:rPr>
              <w:t>□</w:t>
            </w:r>
            <w:r w:rsidR="00C0403C">
              <w:rPr>
                <w:sz w:val="21"/>
                <w:lang w:eastAsia="ja-JP"/>
              </w:rPr>
              <w:t xml:space="preserve"> </w:t>
            </w:r>
            <w:r w:rsidR="00C0403C">
              <w:rPr>
                <w:rFonts w:hint="eastAsia"/>
                <w:sz w:val="21"/>
                <w:lang w:eastAsia="ja-JP"/>
              </w:rPr>
              <w:t>京都市胃がん検診</w:t>
            </w:r>
            <w:r w:rsidR="00C0403C">
              <w:rPr>
                <w:sz w:val="21"/>
                <w:lang w:eastAsia="ja-JP"/>
              </w:rPr>
              <w:t xml:space="preserve"> </w:t>
            </w:r>
            <w:r w:rsidR="00C0403C">
              <w:rPr>
                <w:rFonts w:hint="eastAsia"/>
                <w:sz w:val="21"/>
                <w:lang w:eastAsia="ja-JP"/>
              </w:rPr>
              <w:t>】</w:t>
            </w:r>
            <w:r>
              <w:rPr>
                <w:sz w:val="21"/>
                <w:lang w:eastAsia="ja-JP"/>
              </w:rPr>
              <w:t xml:space="preserve">　　　　　　　　</w:t>
            </w:r>
          </w:p>
        </w:tc>
      </w:tr>
      <w:tr w:rsidR="00A96755" w14:paraId="6572F24C" w14:textId="77777777" w:rsidTr="00AD25B2">
        <w:trPr>
          <w:trHeight w:val="1472"/>
          <w:jc w:val="center"/>
        </w:trPr>
        <w:tc>
          <w:tcPr>
            <w:tcW w:w="2255" w:type="dxa"/>
            <w:tcBorders>
              <w:top w:val="single" w:sz="10" w:space="0" w:color="666666"/>
              <w:left w:val="single" w:sz="10" w:space="0" w:color="666666"/>
              <w:bottom w:val="single" w:sz="10" w:space="0" w:color="666666"/>
              <w:right w:val="single" w:sz="10" w:space="0" w:color="666666"/>
            </w:tcBorders>
            <w:shd w:val="clear" w:color="auto" w:fill="F2F2F2"/>
            <w:vAlign w:val="center"/>
          </w:tcPr>
          <w:p w14:paraId="3FD38C7D" w14:textId="39579A3F" w:rsidR="00A96755" w:rsidRDefault="00000000">
            <w:pPr>
              <w:spacing w:after="0" w:line="240" w:lineRule="auto"/>
            </w:pPr>
            <w:proofErr w:type="spellStart"/>
            <w:r>
              <w:rPr>
                <w:b/>
                <w:sz w:val="23"/>
              </w:rPr>
              <w:t>オプション</w:t>
            </w:r>
            <w:proofErr w:type="spellEnd"/>
            <w:r w:rsidR="00C0403C">
              <w:rPr>
                <w:b/>
                <w:sz w:val="23"/>
              </w:rPr>
              <w:t xml:space="preserve"> </w:t>
            </w:r>
            <w:r w:rsidR="00C0403C" w:rsidRPr="00AD25B2">
              <w:rPr>
                <w:b/>
                <w:sz w:val="16"/>
                <w:szCs w:val="15"/>
              </w:rPr>
              <w:t>(</w:t>
            </w:r>
            <w:proofErr w:type="spellStart"/>
            <w:r w:rsidR="00C0403C" w:rsidRPr="00AD25B2">
              <w:rPr>
                <w:b/>
                <w:sz w:val="16"/>
                <w:szCs w:val="15"/>
              </w:rPr>
              <w:t>任意</w:t>
            </w:r>
            <w:proofErr w:type="spellEnd"/>
            <w:r w:rsidR="00C0403C" w:rsidRPr="00AD25B2">
              <w:rPr>
                <w:b/>
                <w:sz w:val="16"/>
                <w:szCs w:val="15"/>
              </w:rPr>
              <w:t>)</w:t>
            </w:r>
          </w:p>
        </w:tc>
        <w:tc>
          <w:tcPr>
            <w:tcW w:w="8177" w:type="dxa"/>
            <w:tcBorders>
              <w:top w:val="single" w:sz="10" w:space="0" w:color="666666"/>
              <w:left w:val="single" w:sz="10" w:space="0" w:color="666666"/>
              <w:bottom w:val="single" w:sz="10" w:space="0" w:color="666666"/>
              <w:right w:val="single" w:sz="10" w:space="0" w:color="666666"/>
            </w:tcBorders>
            <w:vAlign w:val="center"/>
          </w:tcPr>
          <w:p w14:paraId="31C17359" w14:textId="51201BFB" w:rsidR="00A96755" w:rsidRDefault="00000000">
            <w:pPr>
              <w:spacing w:after="0" w:line="240" w:lineRule="auto"/>
              <w:rPr>
                <w:lang w:eastAsia="ja-JP"/>
              </w:rPr>
            </w:pPr>
            <w:r w:rsidRPr="006C2787">
              <w:rPr>
                <w:sz w:val="20"/>
                <w:szCs w:val="24"/>
                <w:lang w:eastAsia="ja-JP"/>
              </w:rPr>
              <w:t xml:space="preserve">□ 脳ドック　</w:t>
            </w:r>
            <w:r w:rsidR="009A1352" w:rsidRPr="006C2787">
              <w:rPr>
                <w:rFonts w:hint="eastAsia"/>
                <w:sz w:val="20"/>
                <w:szCs w:val="24"/>
                <w:lang w:eastAsia="ja-JP"/>
              </w:rPr>
              <w:t xml:space="preserve">　　　　　　　</w:t>
            </w:r>
            <w:r w:rsidRPr="006C2787">
              <w:rPr>
                <w:sz w:val="20"/>
                <w:szCs w:val="24"/>
                <w:lang w:eastAsia="ja-JP"/>
              </w:rPr>
              <w:t xml:space="preserve">□ 肺ドック　</w:t>
            </w:r>
            <w:r w:rsidR="009A1352" w:rsidRPr="006C2787">
              <w:rPr>
                <w:rFonts w:hint="eastAsia"/>
                <w:sz w:val="20"/>
                <w:szCs w:val="24"/>
                <w:lang w:eastAsia="ja-JP"/>
              </w:rPr>
              <w:t xml:space="preserve">　　　　　　</w:t>
            </w:r>
            <w:r w:rsidRPr="006C2787">
              <w:rPr>
                <w:sz w:val="20"/>
                <w:szCs w:val="24"/>
                <w:lang w:eastAsia="ja-JP"/>
              </w:rPr>
              <w:t>□ レディース検診</w:t>
            </w:r>
            <w:r w:rsidRPr="006C2787">
              <w:rPr>
                <w:sz w:val="20"/>
                <w:szCs w:val="24"/>
                <w:lang w:eastAsia="ja-JP"/>
              </w:rPr>
              <w:br/>
              <w:t>□ レディース検診ライト</w:t>
            </w:r>
            <w:r w:rsidR="009A1352" w:rsidRPr="006C2787">
              <w:rPr>
                <w:rFonts w:hint="eastAsia"/>
                <w:sz w:val="20"/>
                <w:szCs w:val="24"/>
                <w:lang w:eastAsia="ja-JP"/>
              </w:rPr>
              <w:t xml:space="preserve">　　</w:t>
            </w:r>
            <w:r w:rsidRPr="006C2787">
              <w:rPr>
                <w:sz w:val="20"/>
                <w:szCs w:val="24"/>
                <w:lang w:eastAsia="ja-JP"/>
              </w:rPr>
              <w:t xml:space="preserve">□ 骨粗しょう症検査　</w:t>
            </w:r>
            <w:r w:rsidR="009A1352" w:rsidRPr="006C2787">
              <w:rPr>
                <w:rFonts w:hint="eastAsia"/>
                <w:sz w:val="20"/>
                <w:szCs w:val="24"/>
                <w:lang w:eastAsia="ja-JP"/>
              </w:rPr>
              <w:t xml:space="preserve">　　</w:t>
            </w:r>
            <w:r w:rsidRPr="006C2787">
              <w:rPr>
                <w:sz w:val="20"/>
                <w:szCs w:val="24"/>
                <w:lang w:eastAsia="ja-JP"/>
              </w:rPr>
              <w:t>□ 心臓エコー検査</w:t>
            </w:r>
            <w:r w:rsidRPr="006C2787">
              <w:rPr>
                <w:sz w:val="20"/>
                <w:szCs w:val="24"/>
                <w:lang w:eastAsia="ja-JP"/>
              </w:rPr>
              <w:br/>
              <w:t>□ 頚動脈エコー検査</w:t>
            </w:r>
            <w:r w:rsidR="009A1352" w:rsidRPr="006C2787">
              <w:rPr>
                <w:rFonts w:hint="eastAsia"/>
                <w:sz w:val="20"/>
                <w:szCs w:val="24"/>
                <w:lang w:eastAsia="ja-JP"/>
              </w:rPr>
              <w:t xml:space="preserve">　　</w:t>
            </w:r>
            <w:r w:rsidRPr="006C2787">
              <w:rPr>
                <w:sz w:val="20"/>
                <w:szCs w:val="24"/>
                <w:lang w:eastAsia="ja-JP"/>
              </w:rPr>
              <w:t xml:space="preserve">　</w:t>
            </w:r>
            <w:r w:rsidR="009A1352" w:rsidRPr="006C2787">
              <w:rPr>
                <w:rFonts w:hint="eastAsia"/>
                <w:sz w:val="20"/>
                <w:szCs w:val="24"/>
                <w:lang w:eastAsia="ja-JP"/>
              </w:rPr>
              <w:t xml:space="preserve">　</w:t>
            </w:r>
            <w:r w:rsidRPr="006C2787">
              <w:rPr>
                <w:sz w:val="20"/>
                <w:szCs w:val="24"/>
                <w:lang w:eastAsia="ja-JP"/>
              </w:rPr>
              <w:t xml:space="preserve">□ アレルギー検査　</w:t>
            </w:r>
            <w:r w:rsidR="009A1352" w:rsidRPr="006C2787">
              <w:rPr>
                <w:rFonts w:hint="eastAsia"/>
                <w:sz w:val="20"/>
                <w:szCs w:val="24"/>
                <w:lang w:eastAsia="ja-JP"/>
              </w:rPr>
              <w:t xml:space="preserve">　　　</w:t>
            </w:r>
            <w:r w:rsidRPr="006C2787">
              <w:rPr>
                <w:sz w:val="20"/>
                <w:szCs w:val="24"/>
                <w:lang w:eastAsia="ja-JP"/>
              </w:rPr>
              <w:t>□ 膠原病セット</w:t>
            </w:r>
            <w:r w:rsidRPr="006C2787">
              <w:rPr>
                <w:sz w:val="20"/>
                <w:szCs w:val="24"/>
                <w:lang w:eastAsia="ja-JP"/>
              </w:rPr>
              <w:br/>
              <w:t xml:space="preserve">□ 腫瘍マーカー追加セット　□ 甲状腺機能検査　</w:t>
            </w:r>
            <w:r w:rsidR="009A1352" w:rsidRPr="006C2787">
              <w:rPr>
                <w:rFonts w:hint="eastAsia"/>
                <w:sz w:val="20"/>
                <w:szCs w:val="24"/>
                <w:lang w:eastAsia="ja-JP"/>
              </w:rPr>
              <w:t xml:space="preserve">　　　</w:t>
            </w:r>
            <w:r w:rsidRPr="006C2787">
              <w:rPr>
                <w:sz w:val="20"/>
                <w:szCs w:val="24"/>
                <w:lang w:eastAsia="ja-JP"/>
              </w:rPr>
              <w:t>□ HPV検査</w:t>
            </w:r>
          </w:p>
        </w:tc>
      </w:tr>
      <w:tr w:rsidR="00A96755" w14:paraId="156A1248" w14:textId="77777777" w:rsidTr="00AD25B2">
        <w:trPr>
          <w:trHeight w:val="1304"/>
          <w:jc w:val="center"/>
        </w:trPr>
        <w:tc>
          <w:tcPr>
            <w:tcW w:w="2255" w:type="dxa"/>
            <w:tcBorders>
              <w:top w:val="single" w:sz="10" w:space="0" w:color="666666"/>
              <w:left w:val="single" w:sz="10" w:space="0" w:color="666666"/>
              <w:bottom w:val="single" w:sz="10" w:space="0" w:color="666666"/>
              <w:right w:val="single" w:sz="10" w:space="0" w:color="666666"/>
            </w:tcBorders>
            <w:shd w:val="clear" w:color="auto" w:fill="F2F2F2"/>
            <w:vAlign w:val="center"/>
          </w:tcPr>
          <w:p w14:paraId="05C64D11" w14:textId="780F1E1A" w:rsidR="00A96755" w:rsidRDefault="006C2787">
            <w:pPr>
              <w:spacing w:after="0" w:line="240" w:lineRule="auto"/>
            </w:pPr>
            <w:r>
              <w:rPr>
                <w:rFonts w:hint="eastAsia"/>
                <w:b/>
                <w:sz w:val="23"/>
                <w:lang w:eastAsia="ja-JP"/>
              </w:rPr>
              <w:t>ご</w:t>
            </w:r>
            <w:proofErr w:type="spellStart"/>
            <w:r w:rsidR="00000000">
              <w:rPr>
                <w:b/>
                <w:sz w:val="23"/>
              </w:rPr>
              <w:t>希望日</w:t>
            </w:r>
            <w:proofErr w:type="spellEnd"/>
            <w:r w:rsidR="00C0403C">
              <w:rPr>
                <w:b/>
                <w:sz w:val="23"/>
              </w:rPr>
              <w:t xml:space="preserve"> </w:t>
            </w:r>
            <w:r w:rsidR="00C0403C" w:rsidRPr="00AD25B2">
              <w:rPr>
                <w:b/>
                <w:sz w:val="16"/>
                <w:szCs w:val="15"/>
                <w:lang w:eastAsia="ja-JP"/>
              </w:rPr>
              <w:t>(</w:t>
            </w:r>
            <w:r w:rsidR="00C0403C" w:rsidRPr="00AD25B2">
              <w:rPr>
                <w:rFonts w:hint="eastAsia"/>
                <w:b/>
                <w:sz w:val="16"/>
                <w:szCs w:val="15"/>
                <w:lang w:eastAsia="ja-JP"/>
              </w:rPr>
              <w:t>必</w:t>
            </w:r>
            <w:r w:rsidR="00C0403C" w:rsidRPr="00AD25B2">
              <w:rPr>
                <w:b/>
                <w:sz w:val="16"/>
                <w:szCs w:val="15"/>
              </w:rPr>
              <w:t>須</w:t>
            </w:r>
            <w:r w:rsidR="00C0403C" w:rsidRPr="00AD25B2">
              <w:rPr>
                <w:b/>
                <w:sz w:val="16"/>
                <w:szCs w:val="15"/>
              </w:rPr>
              <w:t>)</w:t>
            </w:r>
          </w:p>
        </w:tc>
        <w:tc>
          <w:tcPr>
            <w:tcW w:w="8177" w:type="dxa"/>
            <w:tcBorders>
              <w:top w:val="single" w:sz="10" w:space="0" w:color="666666"/>
              <w:left w:val="single" w:sz="10" w:space="0" w:color="666666"/>
              <w:bottom w:val="single" w:sz="10" w:space="0" w:color="666666"/>
              <w:right w:val="single" w:sz="10" w:space="0" w:color="666666"/>
            </w:tcBorders>
            <w:vAlign w:val="center"/>
          </w:tcPr>
          <w:p w14:paraId="23873788" w14:textId="405E1F72" w:rsidR="00A96755" w:rsidRDefault="00000000" w:rsidP="007C6E81">
            <w:pPr>
              <w:widowControl w:val="0"/>
              <w:adjustRightInd w:val="0"/>
              <w:spacing w:after="0"/>
              <w:rPr>
                <w:lang w:eastAsia="ja-JP"/>
              </w:rPr>
            </w:pPr>
            <w:r w:rsidRPr="006C2787">
              <w:rPr>
                <w:szCs w:val="28"/>
                <w:lang w:eastAsia="ja-JP"/>
              </w:rPr>
              <w:t>第</w:t>
            </w:r>
            <w:r w:rsidR="006C2787" w:rsidRPr="006C2787">
              <w:rPr>
                <w:szCs w:val="28"/>
                <w:lang w:eastAsia="ja-JP"/>
              </w:rPr>
              <w:t>1</w:t>
            </w:r>
            <w:r w:rsidR="006C2787" w:rsidRPr="006C2787">
              <w:rPr>
                <w:rFonts w:hint="eastAsia"/>
                <w:szCs w:val="28"/>
                <w:lang w:eastAsia="ja-JP"/>
              </w:rPr>
              <w:t>ご</w:t>
            </w:r>
            <w:r w:rsidRPr="006C2787">
              <w:rPr>
                <w:rFonts w:hint="eastAsia"/>
                <w:szCs w:val="28"/>
                <w:lang w:eastAsia="ja-JP"/>
              </w:rPr>
              <w:t>希</w:t>
            </w:r>
            <w:r w:rsidRPr="006C2787">
              <w:rPr>
                <w:szCs w:val="28"/>
                <w:lang w:eastAsia="ja-JP"/>
              </w:rPr>
              <w:t>望</w:t>
            </w:r>
            <w:r w:rsidR="006C2787" w:rsidRPr="006C2787">
              <w:rPr>
                <w:rFonts w:hint="eastAsia"/>
                <w:szCs w:val="28"/>
                <w:lang w:eastAsia="ja-JP"/>
              </w:rPr>
              <w:t>日</w:t>
            </w:r>
            <w:r w:rsidRPr="006C2787">
              <w:rPr>
                <w:szCs w:val="28"/>
                <w:lang w:eastAsia="ja-JP"/>
              </w:rPr>
              <w:t xml:space="preserve">：20　</w:t>
            </w:r>
            <w:r w:rsidR="006C2787" w:rsidRPr="006C2787">
              <w:rPr>
                <w:rFonts w:hint="eastAsia"/>
                <w:szCs w:val="28"/>
                <w:lang w:eastAsia="ja-JP"/>
              </w:rPr>
              <w:t xml:space="preserve">　　</w:t>
            </w:r>
            <w:r w:rsidRPr="006C2787">
              <w:rPr>
                <w:szCs w:val="28"/>
                <w:lang w:eastAsia="ja-JP"/>
              </w:rPr>
              <w:t>年</w:t>
            </w:r>
            <w:r w:rsidR="006C2787" w:rsidRPr="006C2787">
              <w:rPr>
                <w:rFonts w:hint="eastAsia"/>
                <w:szCs w:val="28"/>
                <w:lang w:eastAsia="ja-JP"/>
              </w:rPr>
              <w:t xml:space="preserve">　</w:t>
            </w:r>
            <w:r w:rsidRPr="006C2787">
              <w:rPr>
                <w:szCs w:val="28"/>
                <w:lang w:eastAsia="ja-JP"/>
              </w:rPr>
              <w:t xml:space="preserve">　月</w:t>
            </w:r>
            <w:r w:rsidR="006C2787" w:rsidRPr="006C2787">
              <w:rPr>
                <w:rFonts w:hint="eastAsia"/>
                <w:szCs w:val="28"/>
                <w:lang w:eastAsia="ja-JP"/>
              </w:rPr>
              <w:t xml:space="preserve">　</w:t>
            </w:r>
            <w:r w:rsidRPr="006C2787">
              <w:rPr>
                <w:szCs w:val="28"/>
                <w:lang w:eastAsia="ja-JP"/>
              </w:rPr>
              <w:t xml:space="preserve">　日</w:t>
            </w:r>
            <w:r w:rsidR="006C2787" w:rsidRPr="006C2787">
              <w:rPr>
                <w:rFonts w:hint="eastAsia"/>
                <w:szCs w:val="28"/>
                <w:lang w:eastAsia="ja-JP"/>
              </w:rPr>
              <w:t xml:space="preserve">　</w:t>
            </w:r>
            <w:r w:rsidRPr="006C2787">
              <w:rPr>
                <w:szCs w:val="28"/>
                <w:lang w:eastAsia="ja-JP"/>
              </w:rPr>
              <w:t>（　）</w:t>
            </w:r>
            <w:r w:rsidRPr="006C2787">
              <w:rPr>
                <w:szCs w:val="28"/>
                <w:lang w:eastAsia="ja-JP"/>
              </w:rPr>
              <w:br/>
              <w:t>第</w:t>
            </w:r>
            <w:r w:rsidR="006C2787" w:rsidRPr="006C2787">
              <w:rPr>
                <w:szCs w:val="28"/>
                <w:lang w:eastAsia="ja-JP"/>
              </w:rPr>
              <w:t>2</w:t>
            </w:r>
            <w:r w:rsidR="006C2787" w:rsidRPr="006C2787">
              <w:rPr>
                <w:rFonts w:hint="eastAsia"/>
                <w:szCs w:val="28"/>
                <w:lang w:eastAsia="ja-JP"/>
              </w:rPr>
              <w:t>ご</w:t>
            </w:r>
            <w:r w:rsidRPr="006C2787">
              <w:rPr>
                <w:szCs w:val="28"/>
                <w:lang w:eastAsia="ja-JP"/>
              </w:rPr>
              <w:t>希望</w:t>
            </w:r>
            <w:r w:rsidR="006C2787" w:rsidRPr="006C2787">
              <w:rPr>
                <w:rFonts w:hint="eastAsia"/>
                <w:szCs w:val="28"/>
                <w:lang w:eastAsia="ja-JP"/>
              </w:rPr>
              <w:t>日</w:t>
            </w:r>
            <w:r w:rsidRPr="006C2787">
              <w:rPr>
                <w:szCs w:val="28"/>
                <w:lang w:eastAsia="ja-JP"/>
              </w:rPr>
              <w:t xml:space="preserve">：20　</w:t>
            </w:r>
            <w:r w:rsidR="006C2787" w:rsidRPr="006C2787">
              <w:rPr>
                <w:rFonts w:hint="eastAsia"/>
                <w:szCs w:val="28"/>
                <w:lang w:eastAsia="ja-JP"/>
              </w:rPr>
              <w:t xml:space="preserve">　　</w:t>
            </w:r>
            <w:r w:rsidRPr="006C2787">
              <w:rPr>
                <w:szCs w:val="28"/>
                <w:lang w:eastAsia="ja-JP"/>
              </w:rPr>
              <w:t xml:space="preserve">年　</w:t>
            </w:r>
            <w:r w:rsidR="006C2787" w:rsidRPr="006C2787">
              <w:rPr>
                <w:rFonts w:hint="eastAsia"/>
                <w:szCs w:val="28"/>
                <w:lang w:eastAsia="ja-JP"/>
              </w:rPr>
              <w:t xml:space="preserve">　</w:t>
            </w:r>
            <w:r w:rsidRPr="006C2787">
              <w:rPr>
                <w:szCs w:val="28"/>
                <w:lang w:eastAsia="ja-JP"/>
              </w:rPr>
              <w:t xml:space="preserve">月　</w:t>
            </w:r>
            <w:r w:rsidR="006C2787" w:rsidRPr="006C2787">
              <w:rPr>
                <w:rFonts w:hint="eastAsia"/>
                <w:szCs w:val="28"/>
                <w:lang w:eastAsia="ja-JP"/>
              </w:rPr>
              <w:t xml:space="preserve">　</w:t>
            </w:r>
            <w:r w:rsidRPr="006C2787">
              <w:rPr>
                <w:szCs w:val="28"/>
                <w:lang w:eastAsia="ja-JP"/>
              </w:rPr>
              <w:t>日</w:t>
            </w:r>
            <w:r w:rsidR="006C2787" w:rsidRPr="006C2787">
              <w:rPr>
                <w:rFonts w:hint="eastAsia"/>
                <w:szCs w:val="28"/>
                <w:lang w:eastAsia="ja-JP"/>
              </w:rPr>
              <w:t xml:space="preserve">　</w:t>
            </w:r>
            <w:r w:rsidRPr="006C2787">
              <w:rPr>
                <w:szCs w:val="28"/>
                <w:lang w:eastAsia="ja-JP"/>
              </w:rPr>
              <w:t>（　）</w:t>
            </w:r>
            <w:r w:rsidRPr="006C2787">
              <w:rPr>
                <w:szCs w:val="28"/>
                <w:lang w:eastAsia="ja-JP"/>
              </w:rPr>
              <w:br/>
              <w:t>第</w:t>
            </w:r>
            <w:r w:rsidR="006C2787" w:rsidRPr="006C2787">
              <w:rPr>
                <w:szCs w:val="28"/>
                <w:lang w:eastAsia="ja-JP"/>
              </w:rPr>
              <w:t>3</w:t>
            </w:r>
            <w:r w:rsidR="006C2787" w:rsidRPr="006C2787">
              <w:rPr>
                <w:rFonts w:hint="eastAsia"/>
                <w:szCs w:val="28"/>
                <w:lang w:eastAsia="ja-JP"/>
              </w:rPr>
              <w:t>ご</w:t>
            </w:r>
            <w:r w:rsidRPr="006C2787">
              <w:rPr>
                <w:szCs w:val="28"/>
                <w:lang w:eastAsia="ja-JP"/>
              </w:rPr>
              <w:t>希望</w:t>
            </w:r>
            <w:r w:rsidR="006C2787" w:rsidRPr="006C2787">
              <w:rPr>
                <w:rFonts w:hint="eastAsia"/>
                <w:szCs w:val="28"/>
                <w:lang w:eastAsia="ja-JP"/>
              </w:rPr>
              <w:t>日</w:t>
            </w:r>
            <w:r w:rsidRPr="006C2787">
              <w:rPr>
                <w:szCs w:val="28"/>
                <w:lang w:eastAsia="ja-JP"/>
              </w:rPr>
              <w:t xml:space="preserve">：20　</w:t>
            </w:r>
            <w:r w:rsidR="006C2787" w:rsidRPr="006C2787">
              <w:rPr>
                <w:rFonts w:hint="eastAsia"/>
                <w:szCs w:val="28"/>
                <w:lang w:eastAsia="ja-JP"/>
              </w:rPr>
              <w:t xml:space="preserve">　　</w:t>
            </w:r>
            <w:r w:rsidRPr="006C2787">
              <w:rPr>
                <w:szCs w:val="28"/>
                <w:lang w:eastAsia="ja-JP"/>
              </w:rPr>
              <w:t xml:space="preserve">年　</w:t>
            </w:r>
            <w:r w:rsidR="006C2787" w:rsidRPr="006C2787">
              <w:rPr>
                <w:rFonts w:hint="eastAsia"/>
                <w:szCs w:val="28"/>
                <w:lang w:eastAsia="ja-JP"/>
              </w:rPr>
              <w:t xml:space="preserve">　</w:t>
            </w:r>
            <w:r w:rsidRPr="006C2787">
              <w:rPr>
                <w:szCs w:val="28"/>
                <w:lang w:eastAsia="ja-JP"/>
              </w:rPr>
              <w:t xml:space="preserve">月　</w:t>
            </w:r>
            <w:r w:rsidR="006C2787" w:rsidRPr="006C2787">
              <w:rPr>
                <w:rFonts w:hint="eastAsia"/>
                <w:szCs w:val="28"/>
                <w:lang w:eastAsia="ja-JP"/>
              </w:rPr>
              <w:t xml:space="preserve">　</w:t>
            </w:r>
            <w:r w:rsidRPr="006C2787">
              <w:rPr>
                <w:szCs w:val="28"/>
                <w:lang w:eastAsia="ja-JP"/>
              </w:rPr>
              <w:t>日</w:t>
            </w:r>
            <w:r w:rsidR="006C2787" w:rsidRPr="006C2787">
              <w:rPr>
                <w:rFonts w:hint="eastAsia"/>
                <w:szCs w:val="28"/>
                <w:lang w:eastAsia="ja-JP"/>
              </w:rPr>
              <w:t xml:space="preserve">　</w:t>
            </w:r>
            <w:r w:rsidRPr="006C2787">
              <w:rPr>
                <w:szCs w:val="28"/>
                <w:lang w:eastAsia="ja-JP"/>
              </w:rPr>
              <w:t>（　）</w:t>
            </w:r>
          </w:p>
        </w:tc>
      </w:tr>
      <w:tr w:rsidR="00A96755" w14:paraId="36782181" w14:textId="77777777" w:rsidTr="00AD25B2">
        <w:trPr>
          <w:trHeight w:val="1398"/>
          <w:jc w:val="center"/>
        </w:trPr>
        <w:tc>
          <w:tcPr>
            <w:tcW w:w="2255" w:type="dxa"/>
            <w:tcBorders>
              <w:top w:val="single" w:sz="10" w:space="0" w:color="666666"/>
              <w:left w:val="single" w:sz="10" w:space="0" w:color="666666"/>
              <w:bottom w:val="single" w:sz="10" w:space="0" w:color="666666"/>
              <w:right w:val="single" w:sz="10" w:space="0" w:color="666666"/>
            </w:tcBorders>
            <w:shd w:val="clear" w:color="auto" w:fill="F2F2F2"/>
            <w:vAlign w:val="center"/>
          </w:tcPr>
          <w:p w14:paraId="61E811B8" w14:textId="77777777" w:rsidR="006C2787" w:rsidRDefault="00000000">
            <w:pPr>
              <w:spacing w:after="0" w:line="240" w:lineRule="auto"/>
              <w:rPr>
                <w:b/>
                <w:sz w:val="23"/>
                <w:lang w:eastAsia="ja-JP"/>
              </w:rPr>
            </w:pPr>
            <w:proofErr w:type="spellStart"/>
            <w:r>
              <w:rPr>
                <w:b/>
                <w:sz w:val="23"/>
              </w:rPr>
              <w:t>備考欄</w:t>
            </w:r>
            <w:proofErr w:type="spellEnd"/>
          </w:p>
          <w:p w14:paraId="214C1EA3" w14:textId="30AFC367" w:rsidR="00A96755" w:rsidRDefault="006C2787">
            <w:pPr>
              <w:spacing w:after="0" w:line="240" w:lineRule="auto"/>
              <w:rPr>
                <w:lang w:eastAsia="ja-JP"/>
              </w:rPr>
            </w:pPr>
            <w:r w:rsidRPr="006C2787">
              <w:rPr>
                <w:rFonts w:hint="eastAsia"/>
                <w:b/>
                <w:sz w:val="18"/>
                <w:szCs w:val="16"/>
                <w:lang w:eastAsia="ja-JP"/>
              </w:rPr>
              <w:t>（ご質問、ご要望など）</w:t>
            </w:r>
          </w:p>
        </w:tc>
        <w:tc>
          <w:tcPr>
            <w:tcW w:w="8177" w:type="dxa"/>
            <w:tcBorders>
              <w:top w:val="single" w:sz="10" w:space="0" w:color="666666"/>
              <w:left w:val="single" w:sz="10" w:space="0" w:color="666666"/>
              <w:bottom w:val="single" w:sz="10" w:space="0" w:color="666666"/>
              <w:right w:val="single" w:sz="10" w:space="0" w:color="666666"/>
            </w:tcBorders>
            <w:vAlign w:val="center"/>
          </w:tcPr>
          <w:p w14:paraId="00401BD3" w14:textId="16197072" w:rsidR="00A96755" w:rsidRDefault="00000000" w:rsidP="006C2787">
            <w:pPr>
              <w:widowControl w:val="0"/>
              <w:adjustRightInd w:val="0"/>
              <w:snapToGrid w:val="0"/>
              <w:spacing w:after="0" w:line="240" w:lineRule="auto"/>
              <w:rPr>
                <w:lang w:eastAsia="ja-JP"/>
              </w:rPr>
            </w:pPr>
            <w:r>
              <w:rPr>
                <w:sz w:val="21"/>
                <w:lang w:eastAsia="ja-JP"/>
              </w:rPr>
              <w:br/>
            </w:r>
          </w:p>
        </w:tc>
      </w:tr>
    </w:tbl>
    <w:p w14:paraId="39AA2004" w14:textId="0FF65196" w:rsidR="00A96755" w:rsidRDefault="00A96755">
      <w:pPr>
        <w:spacing w:before="60" w:after="20"/>
        <w:rPr>
          <w:rFonts w:hint="eastAsia"/>
          <w:lang w:eastAsia="ja-JP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497"/>
      </w:tblGrid>
      <w:tr w:rsidR="00A96755" w14:paraId="4B905205" w14:textId="77777777" w:rsidTr="006C2787">
        <w:trPr>
          <w:trHeight w:val="447"/>
          <w:jc w:val="center"/>
        </w:trPr>
        <w:tc>
          <w:tcPr>
            <w:tcW w:w="10497" w:type="dxa"/>
            <w:tcBorders>
              <w:top w:val="single" w:sz="10" w:space="0" w:color="666666"/>
              <w:left w:val="single" w:sz="10" w:space="0" w:color="666666"/>
              <w:bottom w:val="single" w:sz="10" w:space="0" w:color="666666"/>
              <w:right w:val="single" w:sz="10" w:space="0" w:color="666666"/>
            </w:tcBorders>
            <w:vAlign w:val="center"/>
          </w:tcPr>
          <w:p w14:paraId="104F417F" w14:textId="77777777" w:rsidR="00A96755" w:rsidRDefault="00000000">
            <w:pPr>
              <w:spacing w:after="0" w:line="240" w:lineRule="auto"/>
            </w:pPr>
            <w:proofErr w:type="spellStart"/>
            <w:r>
              <w:rPr>
                <w:sz w:val="21"/>
              </w:rPr>
              <w:t>当院記入欄：受付日</w:t>
            </w:r>
            <w:proofErr w:type="spellEnd"/>
            <w:r>
              <w:rPr>
                <w:sz w:val="21"/>
              </w:rPr>
              <w:t xml:space="preserve">　　　/　　　</w:t>
            </w:r>
            <w:proofErr w:type="spellStart"/>
            <w:r>
              <w:rPr>
                <w:sz w:val="21"/>
              </w:rPr>
              <w:t>担当</w:t>
            </w:r>
            <w:proofErr w:type="spellEnd"/>
            <w:r>
              <w:rPr>
                <w:sz w:val="21"/>
              </w:rPr>
              <w:t xml:space="preserve">　　　　　</w:t>
            </w:r>
            <w:proofErr w:type="spellStart"/>
            <w:r>
              <w:rPr>
                <w:sz w:val="21"/>
              </w:rPr>
              <w:t>予約確定日</w:t>
            </w:r>
            <w:proofErr w:type="spellEnd"/>
            <w:r>
              <w:rPr>
                <w:sz w:val="21"/>
              </w:rPr>
              <w:t xml:space="preserve">　　　/　　　時間　　　　連絡　□済　□未</w:t>
            </w:r>
          </w:p>
        </w:tc>
      </w:tr>
    </w:tbl>
    <w:p w14:paraId="3902CB58" w14:textId="72C9F0A0" w:rsidR="00C65B7D" w:rsidRPr="00C0403C" w:rsidRDefault="00000000" w:rsidP="0039779B">
      <w:pPr>
        <w:spacing w:before="40" w:after="0" w:line="240" w:lineRule="auto"/>
        <w:rPr>
          <w:color w:val="404040"/>
          <w:sz w:val="21"/>
          <w:szCs w:val="21"/>
          <w:lang w:eastAsia="ja-JP"/>
        </w:rPr>
      </w:pPr>
      <w:r w:rsidRPr="00C0403C">
        <w:rPr>
          <w:color w:val="404040"/>
          <w:sz w:val="21"/>
          <w:szCs w:val="21"/>
          <w:lang w:eastAsia="ja-JP"/>
        </w:rPr>
        <w:t>※</w:t>
      </w:r>
      <w:r w:rsidR="00C65B7D" w:rsidRPr="00C0403C">
        <w:rPr>
          <w:color w:val="404040"/>
          <w:sz w:val="21"/>
          <w:szCs w:val="21"/>
          <w:lang w:eastAsia="ja-JP"/>
        </w:rPr>
        <w:t xml:space="preserve"> </w:t>
      </w:r>
      <w:r w:rsidRPr="00C0403C">
        <w:rPr>
          <w:color w:val="404040"/>
          <w:sz w:val="21"/>
          <w:szCs w:val="21"/>
          <w:lang w:eastAsia="ja-JP"/>
        </w:rPr>
        <w:t>FAX送信後、数日経過しても連絡がない場合は、お手数ですが健診センターまでお電話ください</w:t>
      </w:r>
    </w:p>
    <w:p w14:paraId="7AA75C16" w14:textId="003630CA" w:rsidR="00A96755" w:rsidRPr="00C0403C" w:rsidRDefault="00C65B7D" w:rsidP="0039779B">
      <w:pPr>
        <w:spacing w:before="40" w:after="0" w:line="240" w:lineRule="auto"/>
        <w:ind w:firstLineChars="50" w:firstLine="105"/>
        <w:rPr>
          <w:rFonts w:hint="eastAsia"/>
          <w:sz w:val="21"/>
          <w:szCs w:val="21"/>
          <w:lang w:eastAsia="ja-JP"/>
        </w:rPr>
      </w:pPr>
      <w:r w:rsidRPr="00C0403C">
        <w:rPr>
          <w:rFonts w:hint="eastAsia"/>
          <w:b/>
          <w:sz w:val="21"/>
          <w:szCs w:val="21"/>
          <w:lang w:eastAsia="ja-JP"/>
        </w:rPr>
        <w:t>（</w:t>
      </w:r>
      <w:r w:rsidRPr="00C0403C">
        <w:rPr>
          <w:b/>
          <w:sz w:val="21"/>
          <w:szCs w:val="21"/>
          <w:lang w:eastAsia="ja-JP"/>
        </w:rPr>
        <w:t>TEL：075-381-5552</w:t>
      </w:r>
      <w:r w:rsidRPr="00C0403C">
        <w:rPr>
          <w:b/>
          <w:sz w:val="21"/>
          <w:szCs w:val="21"/>
          <w:lang w:eastAsia="ja-JP"/>
        </w:rPr>
        <w:t>）</w:t>
      </w:r>
    </w:p>
    <w:sectPr w:rsidR="00A96755" w:rsidRPr="00C0403C" w:rsidSect="00034616">
      <w:pgSz w:w="11906" w:h="16838"/>
      <w:pgMar w:top="454" w:right="680" w:bottom="454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6301745">
    <w:abstractNumId w:val="8"/>
  </w:num>
  <w:num w:numId="2" w16cid:durableId="1172993069">
    <w:abstractNumId w:val="6"/>
  </w:num>
  <w:num w:numId="3" w16cid:durableId="328485085">
    <w:abstractNumId w:val="5"/>
  </w:num>
  <w:num w:numId="4" w16cid:durableId="146825114">
    <w:abstractNumId w:val="4"/>
  </w:num>
  <w:num w:numId="5" w16cid:durableId="2051222602">
    <w:abstractNumId w:val="7"/>
  </w:num>
  <w:num w:numId="6" w16cid:durableId="1580602977">
    <w:abstractNumId w:val="3"/>
  </w:num>
  <w:num w:numId="7" w16cid:durableId="89547642">
    <w:abstractNumId w:val="2"/>
  </w:num>
  <w:num w:numId="8" w16cid:durableId="1451974434">
    <w:abstractNumId w:val="1"/>
  </w:num>
  <w:num w:numId="9" w16cid:durableId="69908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364EC"/>
    <w:rsid w:val="0039779B"/>
    <w:rsid w:val="006303FD"/>
    <w:rsid w:val="006C2787"/>
    <w:rsid w:val="007C6E81"/>
    <w:rsid w:val="00850340"/>
    <w:rsid w:val="00981DAE"/>
    <w:rsid w:val="009A1352"/>
    <w:rsid w:val="00A96755"/>
    <w:rsid w:val="00AA1D8D"/>
    <w:rsid w:val="00AD25B2"/>
    <w:rsid w:val="00B47730"/>
    <w:rsid w:val="00C0403C"/>
    <w:rsid w:val="00C65B7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F294C5"/>
  <w14:defaultImageDpi w14:val="300"/>
  <w15:docId w15:val="{036AD7A2-684C-114C-BDB8-5237E535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Yu Gothic" w:eastAsia="Yu Gothic" w:hAnsi="Yu Gothic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425</Words>
  <Characters>452</Characters>
  <Application>Microsoft Office Word</Application>
  <DocSecurity>0</DocSecurity>
  <Lines>37</Lines>
  <Paragraphs>46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Osamu Inatomi</cp:lastModifiedBy>
  <cp:revision>4</cp:revision>
  <dcterms:created xsi:type="dcterms:W3CDTF">2026-06-04T13:22:00Z</dcterms:created>
  <dcterms:modified xsi:type="dcterms:W3CDTF">2026-06-04T13:30:00Z</dcterms:modified>
  <cp:category/>
</cp:coreProperties>
</file>